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Pack Go!</w:t>
      </w:r>
    </w:p>
    <w:p>
      <w:pPr>
        <w:pStyle w:val="Questions"/>
      </w:pPr>
      <w:r>
        <w:t xml:space="preserve">1. GNEER AND DLOG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BEUALAM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CEINV BIMLRODA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ANROA OSRREDG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OUDHOWTNC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ATRB RTRSA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NMAOS CSYBRO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ELSUWBPRO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RGNEE YAB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TAEVNAD AMADS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TMTA RLAFULE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BTRET FAEVR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Pack Go!</dc:title>
  <dcterms:created xsi:type="dcterms:W3CDTF">2021-10-11T08:07:57Z</dcterms:created>
  <dcterms:modified xsi:type="dcterms:W3CDTF">2021-10-11T08:07:57Z</dcterms:modified>
</cp:coreProperties>
</file>