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 Saints!!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LATTIMORE    </w:t>
      </w:r>
      <w:r>
        <w:t xml:space="preserve">   THOMAS    </w:t>
      </w:r>
      <w:r>
        <w:t xml:space="preserve">   SUPER BOWL    </w:t>
      </w:r>
      <w:r>
        <w:t xml:space="preserve">   GUMBO    </w:t>
      </w:r>
      <w:r>
        <w:t xml:space="preserve">   FOOTBALL    </w:t>
      </w:r>
      <w:r>
        <w:t xml:space="preserve">   SAINTSATIONS    </w:t>
      </w:r>
      <w:r>
        <w:t xml:space="preserve">   TAILGATE    </w:t>
      </w:r>
      <w:r>
        <w:t xml:space="preserve">   PAYTON    </w:t>
      </w:r>
      <w:r>
        <w:t xml:space="preserve">   FLEUR DE LIS    </w:t>
      </w:r>
      <w:r>
        <w:t xml:space="preserve">   GOLD    </w:t>
      </w:r>
      <w:r>
        <w:t xml:space="preserve">   BLACK    </w:t>
      </w:r>
      <w:r>
        <w:t xml:space="preserve">   SUPER DOME    </w:t>
      </w:r>
      <w:r>
        <w:t xml:space="preserve">   CHAMPIONS    </w:t>
      </w:r>
      <w:r>
        <w:t xml:space="preserve">   WHO DAT    </w:t>
      </w:r>
      <w:r>
        <w:t xml:space="preserve">   BENSON    </w:t>
      </w:r>
      <w:r>
        <w:t xml:space="preserve">   KAMARA    </w:t>
      </w:r>
      <w:r>
        <w:t xml:space="preserve">   BREES    </w:t>
      </w:r>
      <w:r>
        <w:t xml:space="preserve">   SAINTS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Saints!!</dc:title>
  <dcterms:created xsi:type="dcterms:W3CDTF">2021-10-11T08:07:53Z</dcterms:created>
  <dcterms:modified xsi:type="dcterms:W3CDTF">2021-10-11T08:07:53Z</dcterms:modified>
</cp:coreProperties>
</file>