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Team!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collaborate    </w:t>
      </w:r>
      <w:r>
        <w:t xml:space="preserve">   yourself    </w:t>
      </w:r>
      <w:r>
        <w:t xml:space="preserve">   than    </w:t>
      </w:r>
      <w:r>
        <w:t xml:space="preserve">   bigger    </w:t>
      </w:r>
      <w:r>
        <w:t xml:space="preserve">   something    </w:t>
      </w:r>
      <w:r>
        <w:t xml:space="preserve">   of    </w:t>
      </w:r>
      <w:r>
        <w:t xml:space="preserve">   part    </w:t>
      </w:r>
      <w:r>
        <w:t xml:space="preserve">   are    </w:t>
      </w:r>
      <w:r>
        <w:t xml:space="preserve">   you    </w:t>
      </w:r>
      <w:r>
        <w:t xml:space="preserve">   support    </w:t>
      </w:r>
      <w:r>
        <w:t xml:space="preserve">   helpful    </w:t>
      </w:r>
      <w:r>
        <w:t xml:space="preserve">   kind    </w:t>
      </w:r>
      <w:r>
        <w:t xml:space="preserve">   be    </w:t>
      </w:r>
      <w:r>
        <w:t xml:space="preserve">   laugh    </w:t>
      </w:r>
      <w:r>
        <w:t xml:space="preserve">   fun    </w:t>
      </w:r>
      <w:r>
        <w:t xml:space="preserve">   hardwork    </w:t>
      </w:r>
      <w:r>
        <w:t xml:space="preserve">   one    </w:t>
      </w:r>
      <w:r>
        <w:t xml:space="preserve">   box    </w:t>
      </w:r>
      <w:r>
        <w:t xml:space="preserve">   the    </w:t>
      </w:r>
      <w:r>
        <w:t xml:space="preserve">   outside    </w:t>
      </w:r>
      <w:r>
        <w:t xml:space="preserve">   think    </w:t>
      </w:r>
      <w:r>
        <w:t xml:space="preserve">   help    </w:t>
      </w:r>
      <w:r>
        <w:t xml:space="preserve">   unity    </w:t>
      </w:r>
      <w:r>
        <w:t xml:space="preserve">   team    </w:t>
      </w:r>
      <w:r>
        <w:t xml:space="preserve">   up    </w:t>
      </w:r>
      <w:r>
        <w:t xml:space="preserve">   make    </w:t>
      </w:r>
      <w:r>
        <w:t xml:space="preserve">   we    </w:t>
      </w:r>
      <w:r>
        <w:t xml:space="preserve">   together    </w:t>
      </w:r>
      <w:r>
        <w:t xml:space="preserve">   collectively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Team!</dc:title>
  <dcterms:created xsi:type="dcterms:W3CDTF">2021-10-11T08:06:57Z</dcterms:created>
  <dcterms:modified xsi:type="dcterms:W3CDTF">2021-10-11T08:06:57Z</dcterms:modified>
</cp:coreProperties>
</file>