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Texans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city but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used as trasportation in the olden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cowboys wrangle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cowboys put on their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women that works on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center in houston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cowboys where them on their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person who works on a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wilddogs that howl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word for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Houston livestock show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person who lives in modern day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name for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cowboys and cowgirls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Texans Day </dc:title>
  <dcterms:created xsi:type="dcterms:W3CDTF">2021-10-11T08:08:02Z</dcterms:created>
  <dcterms:modified xsi:type="dcterms:W3CDTF">2021-10-11T08:08:02Z</dcterms:modified>
</cp:coreProperties>
</file>