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VIKINGS!!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gridiron    </w:t>
      </w:r>
      <w:r>
        <w:t xml:space="preserve">   harrison smith    </w:t>
      </w:r>
      <w:r>
        <w:t xml:space="preserve">   victor    </w:t>
      </w:r>
      <w:r>
        <w:t xml:space="preserve">   the horn    </w:t>
      </w:r>
      <w:r>
        <w:t xml:space="preserve">   skol    </w:t>
      </w:r>
      <w:r>
        <w:t xml:space="preserve">   kick    </w:t>
      </w:r>
      <w:r>
        <w:t xml:space="preserve">   pass    </w:t>
      </w:r>
      <w:r>
        <w:t xml:space="preserve">   punt    </w:t>
      </w:r>
      <w:r>
        <w:t xml:space="preserve">   runningback    </w:t>
      </w:r>
      <w:r>
        <w:t xml:space="preserve">   endzone    </w:t>
      </w:r>
      <w:r>
        <w:t xml:space="preserve">   pepsi    </w:t>
      </w:r>
      <w:r>
        <w:t xml:space="preserve">   hotdog    </w:t>
      </w:r>
      <w:r>
        <w:t xml:space="preserve">   ejhenderson    </w:t>
      </w:r>
      <w:r>
        <w:t xml:space="preserve">   jarius wright    </w:t>
      </w:r>
      <w:r>
        <w:t xml:space="preserve">   chad greenway    </w:t>
      </w:r>
      <w:r>
        <w:t xml:space="preserve">   tightend    </w:t>
      </w:r>
      <w:r>
        <w:t xml:space="preserve">   quarterback    </w:t>
      </w:r>
      <w:r>
        <w:t xml:space="preserve">   minneapolis    </w:t>
      </w:r>
      <w:r>
        <w:t xml:space="preserve">   goal post    </w:t>
      </w:r>
      <w:r>
        <w:t xml:space="preserve">   kickoff    </w:t>
      </w:r>
      <w:r>
        <w:t xml:space="preserve">   football    </w:t>
      </w:r>
      <w:r>
        <w:t xml:space="preserve">   gold    </w:t>
      </w:r>
      <w:r>
        <w:t xml:space="preserve">   mankato    </w:t>
      </w:r>
      <w:r>
        <w:t xml:space="preserve">   teddy bridgewater    </w:t>
      </w:r>
      <w:r>
        <w:t xml:space="preserve">   corderell patterson    </w:t>
      </w:r>
      <w:r>
        <w:t xml:space="preserve">   minnesota    </w:t>
      </w:r>
      <w:r>
        <w:t xml:space="preserve">   adrian peterson    </w:t>
      </w:r>
      <w:r>
        <w:t xml:space="preserve">   yellow    </w:t>
      </w:r>
      <w:r>
        <w:t xml:space="preserve">   purple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VIKINGS!!</dc:title>
  <dcterms:created xsi:type="dcterms:W3CDTF">2021-10-11T08:06:37Z</dcterms:created>
  <dcterms:modified xsi:type="dcterms:W3CDTF">2021-10-11T08:06:37Z</dcterms:modified>
</cp:coreProperties>
</file>