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-Go Verbs and Irregulars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-Lola _________ un diccionario a la clase de español.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 amigos ____________ música latina cuando trabajan.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madre ______________ con sus amigas del trabajo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Nosotros ___________ películas en el cine Landmark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 ____________ mi hermano al partido de fútbol.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 ______________ con tus amigos el fin de semana?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la tarea encima del escritorio.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-Jose, ¿____________   ___________ la puerta por favor?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 gemelo y yo __________________ la tarea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 ____________ que puedo estudiar en la biblioteca mejor que en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hermana menor siempre ____________ la verdad.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-Go Verbs and Irregulars</dc:title>
  <dcterms:created xsi:type="dcterms:W3CDTF">2021-10-10T23:47:30Z</dcterms:created>
  <dcterms:modified xsi:type="dcterms:W3CDTF">2021-10-10T23:47:30Z</dcterms:modified>
</cp:coreProperties>
</file>