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ask Alice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what drug does Richie introduce Alice?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Alice's got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Alice go to try find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Alice find her second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young girl that Alice's friend at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 what college do Chris and Alice open their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Alice's first friend at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Alice when she decided to use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valuable skill did Chris learn from Sheila?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Alice's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surprise guest shows up at Alice's birthday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ask Alice Crossword Puzzle</dc:title>
  <dcterms:created xsi:type="dcterms:W3CDTF">2021-10-11T08:06:12Z</dcterms:created>
  <dcterms:modified xsi:type="dcterms:W3CDTF">2021-10-11T08:06:12Z</dcterms:modified>
</cp:coreProperties>
</file>