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check ----- ------ ----!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Pig Day is the best day to say "__________ __________ __________"!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"Giraffes Can't Dance", the lions danced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possum eat in "The Big Wide-Mouthed Frog"?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the "Gruffalo", the mouse announces that his favorite food is Gruffalo 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"B is for Bulldozer", C is for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Teeth! You find them everywhere! On __________ and in the air!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Crayon wants to quit because he has to work on 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"Peter Pepper's Pet Spectacular", the Woolly Pink Piglet can __________ __________ __________!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"Happy Halloween Curious George", what is the costume for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word in the "Little Blue Truck"?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check ----- ------ ----!</dc:title>
  <dcterms:created xsi:type="dcterms:W3CDTF">2021-10-11T08:07:34Z</dcterms:created>
  <dcterms:modified xsi:type="dcterms:W3CDTF">2021-10-11T08:07:34Z</dcterms:modified>
</cp:coreProperties>
</file>