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for Oprah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Cartoon    </w:t>
      </w:r>
      <w:r>
        <w:t xml:space="preserve">   Magazine    </w:t>
      </w:r>
      <w:r>
        <w:t xml:space="preserve">   Influential    </w:t>
      </w:r>
      <w:r>
        <w:t xml:space="preserve">   Radio    </w:t>
      </w:r>
      <w:r>
        <w:t xml:space="preserve">   Producer    </w:t>
      </w:r>
      <w:r>
        <w:t xml:space="preserve">   Author    </w:t>
      </w:r>
      <w:r>
        <w:t xml:space="preserve">   Movie    </w:t>
      </w:r>
      <w:r>
        <w:t xml:space="preserve">   Television    </w:t>
      </w:r>
      <w:r>
        <w:t xml:space="preserve">   Actress    </w:t>
      </w:r>
      <w:r>
        <w:t xml:space="preserve">   Pageant    </w:t>
      </w:r>
      <w:r>
        <w:t xml:space="preserve">   Charitable    </w:t>
      </w:r>
      <w:r>
        <w:t xml:space="preserve">   First    </w:t>
      </w:r>
      <w:r>
        <w:t xml:space="preserve">   Woman    </w:t>
      </w:r>
      <w:r>
        <w:t xml:space="preserve">   Black    </w:t>
      </w:r>
      <w:r>
        <w:t xml:space="preserve">   Billionaire    </w:t>
      </w:r>
      <w:r>
        <w:t xml:space="preserve">   Forbes    </w:t>
      </w:r>
      <w:r>
        <w:t xml:space="preserve">   Awards    </w:t>
      </w:r>
      <w:r>
        <w:t xml:space="preserve">   Tennessee    </w:t>
      </w:r>
      <w:r>
        <w:t xml:space="preserve">   Winfrey    </w:t>
      </w:r>
      <w:r>
        <w:t xml:space="preserve">   Oprah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Oprah</dc:title>
  <dcterms:created xsi:type="dcterms:W3CDTF">2021-10-11T08:07:10Z</dcterms:created>
  <dcterms:modified xsi:type="dcterms:W3CDTF">2021-10-11T08:07:10Z</dcterms:modified>
</cp:coreProperties>
</file>