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into all the world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Tanzania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into all the world ...</dc:title>
  <dcterms:created xsi:type="dcterms:W3CDTF">2021-10-11T08:08:13Z</dcterms:created>
  <dcterms:modified xsi:type="dcterms:W3CDTF">2021-10-11T08:08:13Z</dcterms:modified>
</cp:coreProperties>
</file>