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fondo    </w:t>
      </w:r>
      <w:r>
        <w:t xml:space="preserve">   fuente de inspiracion    </w:t>
      </w:r>
      <w:r>
        <w:t xml:space="preserve">   figura    </w:t>
      </w:r>
      <w:r>
        <w:t xml:space="preserve">   famoso    </w:t>
      </w:r>
      <w:r>
        <w:t xml:space="preserve">   expresar    </w:t>
      </w:r>
      <w:r>
        <w:t xml:space="preserve">   abstracto    </w:t>
      </w:r>
      <w:r>
        <w:t xml:space="preserve">   pincel    </w:t>
      </w:r>
      <w:r>
        <w:t xml:space="preserve">   paleta    </w:t>
      </w:r>
      <w:r>
        <w:t xml:space="preserve">   pintura    </w:t>
      </w:r>
      <w:r>
        <w:t xml:space="preserve">   mural    </w:t>
      </w:r>
      <w:r>
        <w:t xml:space="preserve">   esculture    </w:t>
      </w:r>
      <w:r>
        <w:t xml:space="preserve">   ceramica    </w:t>
      </w:r>
      <w:r>
        <w:t xml:space="preserve">   sentimiento    </w:t>
      </w:r>
      <w:r>
        <w:t xml:space="preserve">   siglo    </w:t>
      </w:r>
      <w:r>
        <w:t xml:space="preserve">   tema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spanish</dc:title>
  <dcterms:created xsi:type="dcterms:W3CDTF">2021-10-11T08:07:06Z</dcterms:created>
  <dcterms:modified xsi:type="dcterms:W3CDTF">2021-10-11T08:07:06Z</dcterms:modified>
</cp:coreProperties>
</file>