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Goal/Decision 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you give up in order to get something more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choose after thinking over possible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you feel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goal that can take months or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ranked high in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result of your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goal that can be reached quickly, days or weeks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thinking ahead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choice between two or more different things or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honor and truthfulness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honor and truthfulness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you want to achieve or accomplish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Goal/Decision Making</dc:title>
  <dcterms:created xsi:type="dcterms:W3CDTF">2021-10-11T08:06:51Z</dcterms:created>
  <dcterms:modified xsi:type="dcterms:W3CDTF">2021-10-11T08:06:51Z</dcterms:modified>
</cp:coreProperties>
</file>