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Goal Group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Anita    </w:t>
      </w:r>
      <w:r>
        <w:t xml:space="preserve">   Monica    </w:t>
      </w:r>
      <w:r>
        <w:t xml:space="preserve">   CJ    </w:t>
      </w:r>
      <w:r>
        <w:t xml:space="preserve">   Madeline    </w:t>
      </w:r>
      <w:r>
        <w:t xml:space="preserve">   Collin    </w:t>
      </w:r>
      <w:r>
        <w:t xml:space="preserve">   RJ    </w:t>
      </w:r>
      <w:r>
        <w:t xml:space="preserve">   Tommy    </w:t>
      </w:r>
      <w:r>
        <w:t xml:space="preserve">   Tanya    </w:t>
      </w:r>
      <w:r>
        <w:t xml:space="preserve">   Todd    </w:t>
      </w:r>
      <w:r>
        <w:t xml:space="preserve">   Laura    </w:t>
      </w:r>
      <w:r>
        <w:t xml:space="preserve">   Jacob    </w:t>
      </w:r>
      <w:r>
        <w:t xml:space="preserve">   Carly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Goal Group</dc:title>
  <dcterms:created xsi:type="dcterms:W3CDTF">2021-10-11T08:07:48Z</dcterms:created>
  <dcterms:modified xsi:type="dcterms:W3CDTF">2021-10-11T08:07:48Z</dcterms:modified>
</cp:coreProperties>
</file>