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Goal Setting</w:t>
      </w:r>
    </w:p>
    <w:p>
      <w:pPr>
        <w:pStyle w:val="Questions"/>
      </w:pPr>
      <w:r>
        <w:t xml:space="preserve">1. GTNETSI LGSAO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CPFICEIS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UEEAABMSLR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MLYITE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ENLREVAT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EISERD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RDHA WNOIKGR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IIHFNS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RTAST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NREEV EIVG PU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OUY AER RSATM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OPIITSVE LOKOTUO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SVAUEL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RSEDMA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PODUR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ROM IS VEYR RDUOP FO EM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Setting</dc:title>
  <dcterms:created xsi:type="dcterms:W3CDTF">2021-10-11T08:07:53Z</dcterms:created>
  <dcterms:modified xsi:type="dcterms:W3CDTF">2021-10-11T08:07:53Z</dcterms:modified>
</cp:coreProperties>
</file>