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complete    </w:t>
      </w:r>
      <w:r>
        <w:t xml:space="preserve">   support    </w:t>
      </w:r>
      <w:r>
        <w:t xml:space="preserve">   overwhelming    </w:t>
      </w:r>
      <w:r>
        <w:t xml:space="preserve">   questions    </w:t>
      </w:r>
      <w:r>
        <w:t xml:space="preserve">   preparing    </w:t>
      </w:r>
      <w:r>
        <w:t xml:space="preserve">   good practices    </w:t>
      </w:r>
      <w:r>
        <w:t xml:space="preserve">   manage    </w:t>
      </w:r>
      <w:r>
        <w:t xml:space="preserve">   realistic    </w:t>
      </w:r>
      <w:r>
        <w:t xml:space="preserve">   tasks    </w:t>
      </w:r>
      <w:r>
        <w:t xml:space="preserve">   revise    </w:t>
      </w:r>
      <w:r>
        <w:t xml:space="preserve">   transition    </w:t>
      </w:r>
      <w:r>
        <w:t xml:space="preserve">   take action    </w:t>
      </w:r>
      <w:r>
        <w:t xml:space="preserve">   Short term    </w:t>
      </w:r>
      <w:r>
        <w:t xml:space="preserve">   long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2021-10-11T08:07:02Z</dcterms:created>
  <dcterms:modified xsi:type="dcterms:W3CDTF">2021-10-11T08:07:02Z</dcterms:modified>
</cp:coreProperties>
</file>