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 Setting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Rapport    </w:t>
      </w:r>
      <w:r>
        <w:t xml:space="preserve">   Career    </w:t>
      </w:r>
      <w:r>
        <w:t xml:space="preserve">   Legal    </w:t>
      </w:r>
      <w:r>
        <w:t xml:space="preserve">   Ethical    </w:t>
      </w:r>
      <w:r>
        <w:t xml:space="preserve">   Resolution    </w:t>
      </w:r>
      <w:r>
        <w:t xml:space="preserve">   Challenging    </w:t>
      </w:r>
      <w:r>
        <w:t xml:space="preserve">   Involved    </w:t>
      </w:r>
      <w:r>
        <w:t xml:space="preserve">   New    </w:t>
      </w:r>
      <w:r>
        <w:t xml:space="preserve">   Laugh    </w:t>
      </w:r>
      <w:r>
        <w:t xml:space="preserve">   Live    </w:t>
      </w:r>
      <w:r>
        <w:t xml:space="preserve">   Passion    </w:t>
      </w:r>
      <w:r>
        <w:t xml:space="preserve">   Work    </w:t>
      </w:r>
      <w:r>
        <w:t xml:space="preserve">   Complete    </w:t>
      </w:r>
      <w:r>
        <w:t xml:space="preserve">   Mentoring    </w:t>
      </w:r>
      <w:r>
        <w:t xml:space="preserve">   Ideas    </w:t>
      </w:r>
      <w:r>
        <w:t xml:space="preserve">   Time Management    </w:t>
      </w:r>
      <w:r>
        <w:t xml:space="preserve">   Flexible    </w:t>
      </w:r>
      <w:r>
        <w:t xml:space="preserve">   Wish    </w:t>
      </w:r>
      <w:r>
        <w:t xml:space="preserve">   Smart    </w:t>
      </w:r>
      <w:r>
        <w:t xml:space="preserve">   Timely    </w:t>
      </w:r>
      <w:r>
        <w:t xml:space="preserve">   Measurable    </w:t>
      </w:r>
      <w:r>
        <w:t xml:space="preserve">   Realistic    </w:t>
      </w:r>
      <w:r>
        <w:t xml:space="preserve">   Achievable    </w:t>
      </w:r>
      <w:r>
        <w:t xml:space="preserve">   Friends    </w:t>
      </w:r>
      <w:r>
        <w:t xml:space="preserve">   Hope    </w:t>
      </w:r>
      <w:r>
        <w:t xml:space="preserve">   Become    </w:t>
      </w:r>
      <w:r>
        <w:t xml:space="preserve">   Dream    </w:t>
      </w:r>
      <w:r>
        <w:t xml:space="preserve">   Experience    </w:t>
      </w:r>
      <w:r>
        <w:t xml:space="preserve">   Education    </w:t>
      </w:r>
      <w:r>
        <w:t xml:space="preserve">   Support    </w:t>
      </w:r>
      <w:r>
        <w:t xml:space="preserve">   Love    </w:t>
      </w:r>
      <w:r>
        <w:t xml:space="preserve">   Family    </w:t>
      </w:r>
      <w:r>
        <w:t xml:space="preserve">   Learn    </w:t>
      </w:r>
      <w:r>
        <w:t xml:space="preserve">   Grow    </w:t>
      </w:r>
      <w:r>
        <w:t xml:space="preserve">   Successful    </w:t>
      </w:r>
      <w:r>
        <w:t xml:space="preserve">   Motivation    </w:t>
      </w:r>
      <w:r>
        <w:t xml:space="preserve">   Concentration    </w:t>
      </w:r>
      <w:r>
        <w:t xml:space="preserve">   Planning    </w:t>
      </w:r>
      <w:r>
        <w:t xml:space="preserve">   Determination    </w:t>
      </w:r>
      <w:r>
        <w:t xml:space="preserve">   Focus    </w:t>
      </w:r>
      <w:r>
        <w:t xml:space="preserve">   Head Space    </w:t>
      </w:r>
      <w:r>
        <w:t xml:space="preserve">   Future    </w:t>
      </w:r>
      <w:r>
        <w:t xml:space="preserve">   Consistency    </w:t>
      </w:r>
      <w:r>
        <w:t xml:space="preserve">   Perserverance    </w:t>
      </w:r>
      <w:r>
        <w:t xml:space="preserve">   Short term    </w:t>
      </w:r>
      <w:r>
        <w:t xml:space="preserve">   Long term    </w:t>
      </w:r>
      <w:r>
        <w:t xml:space="preserve">   Positive    </w:t>
      </w:r>
      <w:r>
        <w:t xml:space="preserve">   Goal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 Group</dc:title>
  <dcterms:created xsi:type="dcterms:W3CDTF">2021-10-11T08:07:05Z</dcterms:created>
  <dcterms:modified xsi:type="dcterms:W3CDTF">2021-10-11T08:07:05Z</dcterms:modified>
</cp:coreProperties>
</file>