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Goal Setting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Accomplish    </w:t>
      </w:r>
      <w:r>
        <w:t xml:space="preserve">   Action    </w:t>
      </w:r>
      <w:r>
        <w:t xml:space="preserve">   Attainable    </w:t>
      </w:r>
      <w:r>
        <w:t xml:space="preserve">   Determined    </w:t>
      </w:r>
      <w:r>
        <w:t xml:space="preserve">   Future    </w:t>
      </w:r>
      <w:r>
        <w:t xml:space="preserve">   Goal    </w:t>
      </w:r>
      <w:r>
        <w:t xml:space="preserve">   Long    </w:t>
      </w:r>
      <w:r>
        <w:t xml:space="preserve">   Measurable    </w:t>
      </w:r>
      <w:r>
        <w:t xml:space="preserve">   Mid-range    </w:t>
      </w:r>
      <w:r>
        <w:t xml:space="preserve">   Motivated    </w:t>
      </w:r>
      <w:r>
        <w:t xml:space="preserve">   Organized    </w:t>
      </w:r>
      <w:r>
        <w:t xml:space="preserve">   Plan    </w:t>
      </w:r>
      <w:r>
        <w:t xml:space="preserve">   Relevant    </w:t>
      </w:r>
      <w:r>
        <w:t xml:space="preserve">   Short    </w:t>
      </w:r>
      <w:r>
        <w:t xml:space="preserve">   SMART    </w:t>
      </w:r>
      <w:r>
        <w:t xml:space="preserve">   Specific    </w:t>
      </w:r>
      <w:r>
        <w:t xml:space="preserve">   Success    </w:t>
      </w:r>
      <w:r>
        <w:t xml:space="preserve">   Timely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Goal Setting</dc:title>
  <dcterms:created xsi:type="dcterms:W3CDTF">2021-10-11T08:07:16Z</dcterms:created>
  <dcterms:modified xsi:type="dcterms:W3CDTF">2021-10-11T08:07:16Z</dcterms:modified>
</cp:coreProperties>
</file>