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self discipline    </w:t>
      </w:r>
      <w:r>
        <w:t xml:space="preserve">   evaluate    </w:t>
      </w:r>
      <w:r>
        <w:t xml:space="preserve">   create    </w:t>
      </w:r>
      <w:r>
        <w:t xml:space="preserve">   analyze    </w:t>
      </w:r>
      <w:r>
        <w:t xml:space="preserve">   reward    </w:t>
      </w:r>
      <w:r>
        <w:t xml:space="preserve">   progress    </w:t>
      </w:r>
      <w:r>
        <w:t xml:space="preserve">   realistic    </w:t>
      </w:r>
      <w:r>
        <w:t xml:space="preserve">   specific    </w:t>
      </w:r>
      <w:r>
        <w:t xml:space="preserve">   steps    </w:t>
      </w:r>
      <w:r>
        <w:t xml:space="preserve">   work    </w:t>
      </w:r>
      <w:r>
        <w:t xml:space="preserve">   career    </w:t>
      </w:r>
      <w:r>
        <w:t xml:space="preserve">   happiness    </w:t>
      </w:r>
      <w:r>
        <w:t xml:space="preserve">   frustration    </w:t>
      </w:r>
      <w:r>
        <w:t xml:space="preserve">   success    </w:t>
      </w:r>
      <w:r>
        <w:t xml:space="preserve">   satisfaction    </w:t>
      </w:r>
      <w:r>
        <w:t xml:space="preserve">   accomplish    </w:t>
      </w:r>
      <w:r>
        <w:t xml:space="preserve">   goal    </w:t>
      </w:r>
      <w:r>
        <w:t xml:space="preserve">   hard work    </w:t>
      </w:r>
      <w:r>
        <w:t xml:space="preserve">   perseverance    </w:t>
      </w:r>
      <w:r>
        <w:t xml:space="preserve">   achieve    </w:t>
      </w:r>
      <w:r>
        <w:t xml:space="preserve">   social    </w:t>
      </w:r>
      <w:r>
        <w:t xml:space="preserve">   academic    </w:t>
      </w:r>
      <w:r>
        <w:t xml:space="preserve">   measurable    </w:t>
      </w:r>
      <w:r>
        <w:t xml:space="preserve">   organize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2021-10-11T08:07:30Z</dcterms:created>
  <dcterms:modified xsi:type="dcterms:W3CDTF">2021-10-11T08:07:30Z</dcterms:modified>
</cp:coreProperties>
</file>