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</w:t>
      </w:r>
    </w:p>
    <w:p>
      <w:pPr>
        <w:pStyle w:val="Questions"/>
      </w:pPr>
      <w:r>
        <w:t xml:space="preserve">1. ESATTYRG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REOGPRSS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EGTTAR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ACPMRREFONE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RVTEMOPENIM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HIEVCEA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IETIRSACL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USAARLBEME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ICESCIFP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MOVATNOTII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OD-IEMUNTB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TLEETAH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NTRIIAGN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TEOMUCO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2021-10-11T08:06:53Z</dcterms:created>
  <dcterms:modified xsi:type="dcterms:W3CDTF">2021-10-11T08:06:53Z</dcterms:modified>
</cp:coreProperties>
</file>