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"going to" future to talk about: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groupf of sentences about the same topic: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sentence is the ____________________ sentence of the paragraph. It gives a summary of the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sentences are the sentences that give the _____________________ about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 promotion is an example of a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"When I Zhou gets a better job, he _______________ have achieved his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goal: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the first sentence in a paragraph: 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 or suitable for someone: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measured with a number- percentages, amounts, time, dates, etc. so you can track your progress: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possible to achieve: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problem or something that gets in the way of your goal: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solve a problem: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appropriate or adapted to times or the occasion, purpose:____________________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one thing and others; particular: _____________________</w:t>
            </w:r>
          </w:p>
        </w:tc>
      </w:tr>
    </w:tbl>
    <w:p>
      <w:pPr>
        <w:pStyle w:val="WordBankMedium"/>
      </w:pPr>
      <w:r>
        <w:t xml:space="preserve">   specific    </w:t>
      </w:r>
      <w:r>
        <w:t xml:space="preserve">   measurable    </w:t>
      </w:r>
      <w:r>
        <w:t xml:space="preserve">   achievable    </w:t>
      </w:r>
      <w:r>
        <w:t xml:space="preserve">   relevant    </w:t>
      </w:r>
      <w:r>
        <w:t xml:space="preserve">   timely    </w:t>
      </w:r>
      <w:r>
        <w:t xml:space="preserve">   goal    </w:t>
      </w:r>
      <w:r>
        <w:t xml:space="preserve">   obstacle    </w:t>
      </w:r>
      <w:r>
        <w:t xml:space="preserve">   solution    </w:t>
      </w:r>
      <w:r>
        <w:t xml:space="preserve">   educational    </w:t>
      </w:r>
      <w:r>
        <w:t xml:space="preserve">   details    </w:t>
      </w:r>
      <w:r>
        <w:t xml:space="preserve">   topic sentence    </w:t>
      </w:r>
      <w:r>
        <w:t xml:space="preserve">   final    </w:t>
      </w:r>
      <w:r>
        <w:t xml:space="preserve">   paragraph    </w:t>
      </w:r>
      <w:r>
        <w:t xml:space="preserve">   plans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2021-10-11T08:07:41Z</dcterms:created>
  <dcterms:modified xsi:type="dcterms:W3CDTF">2021-10-11T08:07:41Z</dcterms:modified>
</cp:coreProperties>
</file>