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A-in smart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Goals to be completed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Necessity is another name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we’d like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R-in smart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T-in smart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goals down into smaller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M-in smart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Goals that will take a while 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accomplish or achieve things by setting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S-in smart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smart way to set and plan out goals utilizing the 5 step__goal format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Goals</dc:title>
  <dcterms:created xsi:type="dcterms:W3CDTF">2021-10-11T08:08:02Z</dcterms:created>
  <dcterms:modified xsi:type="dcterms:W3CDTF">2021-10-11T08:08:02Z</dcterms:modified>
</cp:coreProperties>
</file>