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p>
      <w:pPr>
        <w:pStyle w:val="Questions"/>
      </w:pPr>
      <w:r>
        <w:t xml:space="preserve">1. IHCEAELBVA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EURELAMABS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VTNELAER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FECCSIPI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YLMEIT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GLSAO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DUTSY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SEARRCE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PEEROXL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VRBAOHEIAL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OSPAERLN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GOELCLE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TEAAGRUD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ACSCEMDAI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ATUAELEV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2021-10-11T08:08:08Z</dcterms:created>
  <dcterms:modified xsi:type="dcterms:W3CDTF">2021-10-11T08:08:08Z</dcterms:modified>
</cp:coreProperties>
</file>