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Enjoy    </w:t>
      </w:r>
      <w:r>
        <w:t xml:space="preserve">   Life    </w:t>
      </w:r>
      <w:r>
        <w:t xml:space="preserve">   Love    </w:t>
      </w:r>
      <w:r>
        <w:t xml:space="preserve">   Satisfaction    </w:t>
      </w:r>
      <w:r>
        <w:t xml:space="preserve">   Achieve    </w:t>
      </w:r>
      <w:r>
        <w:t xml:space="preserve">   Fun    </w:t>
      </w:r>
      <w:r>
        <w:t xml:space="preserve">   Happiness    </w:t>
      </w:r>
      <w:r>
        <w:t xml:space="preserve">   Travel    </w:t>
      </w:r>
      <w:r>
        <w:t xml:space="preserve">   Interests    </w:t>
      </w:r>
      <w:r>
        <w:t xml:space="preserve">   Talents    </w:t>
      </w:r>
      <w:r>
        <w:t xml:space="preserve">   Actions    </w:t>
      </w:r>
      <w:r>
        <w:t xml:space="preserve">   Positive    </w:t>
      </w:r>
      <w:r>
        <w:t xml:space="preserve">   Wealth    </w:t>
      </w:r>
      <w:r>
        <w:t xml:space="preserve">   Money    </w:t>
      </w:r>
      <w:r>
        <w:t xml:space="preserve">   Dreams    </w:t>
      </w:r>
      <w:r>
        <w:t xml:space="preserve">   Hope    </w:t>
      </w:r>
      <w:r>
        <w:t xml:space="preserve">   Plan    </w:t>
      </w:r>
      <w:r>
        <w:t xml:space="preserve">   Strategy    </w:t>
      </w:r>
      <w:r>
        <w:t xml:space="preserve">   Lifestyle    </w:t>
      </w:r>
      <w:r>
        <w:t xml:space="preserve">   Strength    </w:t>
      </w:r>
      <w:r>
        <w:t xml:space="preserve">   Skill    </w:t>
      </w:r>
      <w:r>
        <w:t xml:space="preserve">   Values    </w:t>
      </w:r>
      <w:r>
        <w:t xml:space="preserve">   Success    </w:t>
      </w:r>
      <w:r>
        <w:t xml:space="preserve">   Authentic    </w:t>
      </w:r>
      <w:r>
        <w:t xml:space="preserve">   Career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Goals</dc:title>
  <dcterms:created xsi:type="dcterms:W3CDTF">2021-10-11T08:08:19Z</dcterms:created>
  <dcterms:modified xsi:type="dcterms:W3CDTF">2021-10-11T08:08:19Z</dcterms:modified>
</cp:coreProperties>
</file>