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insect does the bible refer to when talking about a wise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life  ______________ for a little while and then it is gone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unwilling to work or use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wisest person in the bible? (besides Jesus)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 (Prov. 6:6) if you are a lazy person, you are 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Matthew chapter 6, what will take care of itself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______about tomorrow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his heart a man plans his way but the lord determines his______ (Prov. 16:9)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experience, knowledge, and good judgment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object of a person's ambition or effort; an aim or desired result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failure to plan ahead will result in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seek ye first the kingdom of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Goals</dc:title>
  <dcterms:created xsi:type="dcterms:W3CDTF">2021-10-11T08:06:49Z</dcterms:created>
  <dcterms:modified xsi:type="dcterms:W3CDTF">2021-10-11T08:06:49Z</dcterms:modified>
</cp:coreProperties>
</file>