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Goals To Please God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OFFERING    </w:t>
      </w:r>
      <w:r>
        <w:t xml:space="preserve">   GIVING    </w:t>
      </w:r>
      <w:r>
        <w:t xml:space="preserve">   BIBLE    </w:t>
      </w:r>
      <w:r>
        <w:t xml:space="preserve">   STUDY    </w:t>
      </w:r>
      <w:r>
        <w:t xml:space="preserve">   WORSHIP    </w:t>
      </w:r>
      <w:r>
        <w:t xml:space="preserve">   PRAISE    </w:t>
      </w:r>
      <w:r>
        <w:t xml:space="preserve">   THANKFULNESS    </w:t>
      </w:r>
      <w:r>
        <w:t xml:space="preserve">   PRAYER    </w:t>
      </w:r>
      <w:r>
        <w:t xml:space="preserve">   FAITHFUL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Goals To Please God 1</dc:title>
  <dcterms:created xsi:type="dcterms:W3CDTF">2021-10-11T08:06:44Z</dcterms:created>
  <dcterms:modified xsi:type="dcterms:W3CDTF">2021-10-11T08:06:44Z</dcterms:modified>
</cp:coreProperties>
</file>