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Tangible    </w:t>
      </w:r>
      <w:r>
        <w:t xml:space="preserve">   Realistic    </w:t>
      </w:r>
      <w:r>
        <w:t xml:space="preserve">   Timely    </w:t>
      </w:r>
      <w:r>
        <w:t xml:space="preserve">   Attainable    </w:t>
      </w:r>
      <w:r>
        <w:t xml:space="preserve">   Achieveable    </w:t>
      </w:r>
      <w:r>
        <w:t xml:space="preserve">   Specific    </w:t>
      </w:r>
      <w:r>
        <w:t xml:space="preserve">   Measurable    </w:t>
      </w:r>
      <w:r>
        <w:t xml:space="preserve">   Goals    </w:t>
      </w:r>
      <w:r>
        <w:t xml:space="preserve">   Golden circle    </w:t>
      </w:r>
      <w:r>
        <w:t xml:space="preserve">   Proactivity    </w:t>
      </w:r>
      <w:r>
        <w:t xml:space="preserve">   Procrastinate    </w:t>
      </w:r>
      <w:r>
        <w:t xml:space="preserve">   Responsibility    </w:t>
      </w:r>
      <w:r>
        <w:t xml:space="preserve">   Results    </w:t>
      </w:r>
      <w:r>
        <w:t xml:space="preserve">   Success    </w:t>
      </w:r>
      <w:r>
        <w:t xml:space="preserve">   Win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Goals</dc:title>
  <dcterms:created xsi:type="dcterms:W3CDTF">2021-10-11T08:07:14Z</dcterms:created>
  <dcterms:modified xsi:type="dcterms:W3CDTF">2021-10-11T08:07:14Z</dcterms:modified>
</cp:coreProperties>
</file>