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timely    </w:t>
      </w:r>
      <w:r>
        <w:t xml:space="preserve">   realistic    </w:t>
      </w:r>
      <w:r>
        <w:t xml:space="preserve">   attainable    </w:t>
      </w:r>
      <w:r>
        <w:t xml:space="preserve">   measurable    </w:t>
      </w:r>
      <w:r>
        <w:t xml:space="preserve">   specific    </w:t>
      </w:r>
      <w:r>
        <w:t xml:space="preserve">   retention    </w:t>
      </w:r>
      <w:r>
        <w:t xml:space="preserve">   coordination    </w:t>
      </w:r>
      <w:r>
        <w:t xml:space="preserve">   engagement    </w:t>
      </w:r>
      <w:r>
        <w:t xml:space="preserve">   concentration    </w:t>
      </w:r>
      <w:r>
        <w:t xml:space="preserve">   alertness    </w:t>
      </w:r>
      <w:r>
        <w:t xml:space="preserve">   energy    </w:t>
      </w:r>
      <w:r>
        <w:t xml:space="preserve">   creativity    </w:t>
      </w:r>
      <w:r>
        <w:t xml:space="preserve">   attention    </w:t>
      </w:r>
      <w:r>
        <w:t xml:space="preserve">   Problem solving    </w:t>
      </w:r>
      <w:r>
        <w:t xml:space="preserve">   Relaxation    </w:t>
      </w:r>
      <w:r>
        <w:t xml:space="preserve">   Focus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Goals</dc:title>
  <dcterms:created xsi:type="dcterms:W3CDTF">2021-10-11T08:07:22Z</dcterms:created>
  <dcterms:modified xsi:type="dcterms:W3CDTF">2021-10-11T08:07:22Z</dcterms:modified>
</cp:coreProperties>
</file>