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Goal-setting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toward specific goals can help you live the life you want while __ your mental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Short term 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you become more ___ , you can work on accomplishing larger, more long term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Measurable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Completing a household task is a___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out of parent's house is a __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Achievable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Stick to a daily schedule is a __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Find/keep a job that I enjoy is a __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Time-based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 should be defined as much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Encouragement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Goals should allow you to track your progress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 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Goals should be challenging, but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should seem important and beneficial to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Specific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goal should have a time limit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help and __ from your support network as you work toward your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Long 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in __ is an important part of working towards your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Short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Goal-setting</dc:title>
  <dcterms:created xsi:type="dcterms:W3CDTF">2021-10-11T08:08:10Z</dcterms:created>
  <dcterms:modified xsi:type="dcterms:W3CDTF">2021-10-11T08:08:10Z</dcterms:modified>
</cp:coreProperties>
</file>