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HORNS    </w:t>
      </w:r>
      <w:r>
        <w:t xml:space="preserve">   NECK    </w:t>
      </w:r>
      <w:r>
        <w:t xml:space="preserve">   WITHERS    </w:t>
      </w:r>
      <w:r>
        <w:t xml:space="preserve">   HEART GIRTH    </w:t>
      </w:r>
      <w:r>
        <w:t xml:space="preserve">   CHINE    </w:t>
      </w:r>
      <w:r>
        <w:t xml:space="preserve">   LOIN    </w:t>
      </w:r>
      <w:r>
        <w:t xml:space="preserve">   HIP    </w:t>
      </w:r>
      <w:r>
        <w:t xml:space="preserve">   RUMP    </w:t>
      </w:r>
      <w:r>
        <w:t xml:space="preserve">   TAIL HEAD    </w:t>
      </w:r>
      <w:r>
        <w:t xml:space="preserve">   THURL    </w:t>
      </w:r>
      <w:r>
        <w:t xml:space="preserve">   PIN BONE    </w:t>
      </w:r>
      <w:r>
        <w:t xml:space="preserve">   SHOULDER BLADE    </w:t>
      </w:r>
      <w:r>
        <w:t xml:space="preserve">   RIBS    </w:t>
      </w:r>
      <w:r>
        <w:t xml:space="preserve">   BARREL    </w:t>
      </w:r>
      <w:r>
        <w:t xml:space="preserve">   FLANK    </w:t>
      </w:r>
      <w:r>
        <w:t xml:space="preserve">   THIGH    </w:t>
      </w:r>
      <w:r>
        <w:t xml:space="preserve">   STIFLE JOINT    </w:t>
      </w:r>
      <w:r>
        <w:t xml:space="preserve">   SCROTUM    </w:t>
      </w:r>
      <w:r>
        <w:t xml:space="preserve">   HOCK    </w:t>
      </w:r>
      <w:r>
        <w:t xml:space="preserve">   HEEL    </w:t>
      </w:r>
      <w:r>
        <w:t xml:space="preserve">   TOE    </w:t>
      </w:r>
      <w:r>
        <w:t xml:space="preserve">   SHEATH    </w:t>
      </w:r>
      <w:r>
        <w:t xml:space="preserve">   ELBOW    </w:t>
      </w:r>
      <w:r>
        <w:t xml:space="preserve">   DEW CLAW    </w:t>
      </w:r>
      <w:r>
        <w:t xml:space="preserve">   PASTERN    </w:t>
      </w:r>
      <w:r>
        <w:t xml:space="preserve">   HOOF    </w:t>
      </w:r>
      <w:r>
        <w:t xml:space="preserve">   CANNON    </w:t>
      </w:r>
      <w:r>
        <w:t xml:space="preserve">   KNEE    </w:t>
      </w:r>
      <w:r>
        <w:t xml:space="preserve">   CHEST FLOOR    </w:t>
      </w:r>
      <w:r>
        <w:t xml:space="preserve">   BRISKET    </w:t>
      </w:r>
      <w:r>
        <w:t xml:space="preserve">   POINT OF SHOULDER    </w:t>
      </w:r>
      <w:r>
        <w:t xml:space="preserve">   THROAT    </w:t>
      </w:r>
      <w:r>
        <w:t xml:space="preserve">   DEW LAP    </w:t>
      </w:r>
      <w:r>
        <w:t xml:space="preserve">   MUZZLE    </w:t>
      </w:r>
      <w:r>
        <w:t xml:space="preserve">   BRIDGE OF THE NOSE    </w:t>
      </w:r>
      <w:r>
        <w:t xml:space="preserve">   FOREHEAD    </w:t>
      </w:r>
      <w:r>
        <w:t xml:space="preserve">   POLL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Body Parts</dc:title>
  <dcterms:created xsi:type="dcterms:W3CDTF">2021-10-11T08:07:54Z</dcterms:created>
  <dcterms:modified xsi:type="dcterms:W3CDTF">2021-10-11T08:07:54Z</dcterms:modified>
</cp:coreProperties>
</file>