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Oregon, any color or color combination, no ears, hardy dairy goat.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Camaroon, light colored body with dark colored legs and face, miniature, both males and females have beards, used as a pet or show goat.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Unknown origin, low maintenance, hardy, true meat goat, white body with light to dark red head, horned with lop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Sexually mature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Young, sexually immature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Vogel's 2nd favorite goat, Switzerland, Dairy Goat, White in color, erect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Tennessee and Texas, myotonic response, usually black and white, meat and pet goat, lock up and fall over when startled or frightened.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Australia, adapted to the wild, strong fiber and milk producer, meat production, produce mohair, cashmere, and leather, used to control weeds and brush.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Switzerland, light to deep red (bay) color with black dorsal stripe, black ears, legs, and belly, with two black stripes down its face, dairy breed.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Africa, miniature,any color or combination except silver roan, used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Spain, can breed year round, any color, hair, or horn combination, meat and cashmere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Asia Minor, dates back to Moses, white with long, curly hair, produces mohair, are shown at the county show.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England, variety of colors and color combinations, large droopy ears, polled, used for meat, hide, and milk.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Switzerland, oldest known dairy breed, light to dark silver brown color with two white stripes on face, white hind legs and tail base, erect 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India, white to cream colored with horns, produces one of the world's finest fibers, only sheared once a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States, hardy, highly efficient, dual purpose, known for triplets and quadruplets but quintuplets and sextuplets are common.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France Alpine, all colors and color combinations, very adaptable dairy goat.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Breeds</dc:title>
  <dcterms:created xsi:type="dcterms:W3CDTF">2021-10-11T08:08:06Z</dcterms:created>
  <dcterms:modified xsi:type="dcterms:W3CDTF">2021-10-11T08:08:06Z</dcterms:modified>
</cp:coreProperties>
</file>