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Thick first milk a doe gives after kidding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male goat that has been castrated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important and least expensive items in a goat's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Meat breed with white coat and a dark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baby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Goat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long flags of skin hanging beneath the chis of some goats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around a goat's neck while showing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Severe diarrhea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during which is doe carries unborn, about 150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gungal infection causing lameness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remove the horn cells of a young goat</w:t>
            </w:r>
          </w:p>
        </w:tc>
      </w:tr>
    </w:tbl>
    <w:p>
      <w:pPr>
        <w:pStyle w:val="WordBankMedium"/>
      </w:pPr>
      <w:r>
        <w:t xml:space="preserve">   Wether    </w:t>
      </w:r>
      <w:r>
        <w:t xml:space="preserve">   Chevon    </w:t>
      </w:r>
      <w:r>
        <w:t xml:space="preserve">   Water    </w:t>
      </w:r>
      <w:r>
        <w:t xml:space="preserve">   Kid    </w:t>
      </w:r>
      <w:r>
        <w:t xml:space="preserve">   Footrot    </w:t>
      </w:r>
      <w:r>
        <w:t xml:space="preserve">   Boer    </w:t>
      </w:r>
      <w:r>
        <w:t xml:space="preserve">   Collar    </w:t>
      </w:r>
      <w:r>
        <w:t xml:space="preserve">   Gestation    </w:t>
      </w:r>
      <w:r>
        <w:t xml:space="preserve">   Colostrum    </w:t>
      </w:r>
      <w:r>
        <w:t xml:space="preserve">   Disbud    </w:t>
      </w:r>
      <w:r>
        <w:t xml:space="preserve">   Scours    </w:t>
      </w:r>
      <w:r>
        <w:t xml:space="preserve">   Wattles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 Crossword</dc:title>
  <dcterms:created xsi:type="dcterms:W3CDTF">2021-12-20T03:37:53Z</dcterms:created>
  <dcterms:modified xsi:type="dcterms:W3CDTF">2021-12-20T03:37:53Z</dcterms:modified>
</cp:coreProperties>
</file>