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 Island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Roughy    </w:t>
      </w:r>
      <w:r>
        <w:t xml:space="preserve">   Conger Eel    </w:t>
      </w:r>
      <w:r>
        <w:t xml:space="preserve">   Rock Cod    </w:t>
      </w:r>
      <w:r>
        <w:t xml:space="preserve">   Rockfish    </w:t>
      </w:r>
      <w:r>
        <w:t xml:space="preserve">   Drummer    </w:t>
      </w:r>
      <w:r>
        <w:t xml:space="preserve">   Parore    </w:t>
      </w:r>
      <w:r>
        <w:t xml:space="preserve">   Blue Cod    </w:t>
      </w:r>
      <w:r>
        <w:t xml:space="preserve">   Red Moki    </w:t>
      </w:r>
      <w:r>
        <w:t xml:space="preserve">   Habitat    </w:t>
      </w:r>
      <w:r>
        <w:t xml:space="preserve">   Rocky Shore    </w:t>
      </w:r>
      <w:r>
        <w:t xml:space="preserve">   Ecosystem    </w:t>
      </w:r>
      <w:r>
        <w:t xml:space="preserve">   Snorkelling    </w:t>
      </w:r>
      <w:r>
        <w:t xml:space="preserve">   Octopus    </w:t>
      </w:r>
      <w:r>
        <w:t xml:space="preserve">   Eagle Ray    </w:t>
      </w:r>
      <w:r>
        <w:t xml:space="preserve">   Schnapper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Island Word Search</dc:title>
  <dcterms:created xsi:type="dcterms:W3CDTF">2021-10-11T08:07:48Z</dcterms:created>
  <dcterms:modified xsi:type="dcterms:W3CDTF">2021-10-11T08:07:48Z</dcterms:modified>
</cp:coreProperties>
</file>