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Goat Parasite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try to get oxygen into their damaged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keep their head and ears down and are not willing to stand for long  periods of time.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are easier to catch or  unstable when walking.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Animals have fluctuant swelling under the jaw from the accumulation of fluid (submandibular edema). Sometimes it can spread to under the abdomen.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Detected by dirty tail and hind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cough from the irritation of their damaged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late stages of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nutrients are insufficient, the animals’ hair loses its luster.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early stages of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don’t get all the nutrients they need.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Animals’ gums, perineum, and eyes appear white due to blood loss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Goat Parasite Symptoms</dc:title>
  <dcterms:created xsi:type="dcterms:W3CDTF">2021-10-11T08:08:10Z</dcterms:created>
  <dcterms:modified xsi:type="dcterms:W3CDTF">2021-10-11T08:08:10Z</dcterms:modified>
</cp:coreProperties>
</file>