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Goat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Chine    </w:t>
      </w:r>
      <w:r>
        <w:t xml:space="preserve">   Muzzle    </w:t>
      </w:r>
      <w:r>
        <w:t xml:space="preserve">   Heart Girth    </w:t>
      </w:r>
      <w:r>
        <w:t xml:space="preserve">   Brisket    </w:t>
      </w:r>
      <w:r>
        <w:t xml:space="preserve">   Chest Floor    </w:t>
      </w:r>
      <w:r>
        <w:t xml:space="preserve">   Knee    </w:t>
      </w:r>
      <w:r>
        <w:t xml:space="preserve">   Cannon Bone    </w:t>
      </w:r>
      <w:r>
        <w:t xml:space="preserve">   Point of Elbow    </w:t>
      </w:r>
      <w:r>
        <w:t xml:space="preserve">   Barrel    </w:t>
      </w:r>
      <w:r>
        <w:t xml:space="preserve">   Flank    </w:t>
      </w:r>
      <w:r>
        <w:t xml:space="preserve">   Stifle    </w:t>
      </w:r>
      <w:r>
        <w:t xml:space="preserve">   Pin Bone    </w:t>
      </w:r>
      <w:r>
        <w:t xml:space="preserve">   Neck    </w:t>
      </w:r>
      <w:r>
        <w:t xml:space="preserve">   Ear    </w:t>
      </w:r>
      <w:r>
        <w:t xml:space="preserve">   Tall Head    </w:t>
      </w:r>
      <w:r>
        <w:t xml:space="preserve">   Twist    </w:t>
      </w:r>
      <w:r>
        <w:t xml:space="preserve">   Hock    </w:t>
      </w:r>
      <w:r>
        <w:t xml:space="preserve">   Dew Claw    </w:t>
      </w:r>
      <w:r>
        <w:t xml:space="preserve">   Ribs    </w:t>
      </w:r>
      <w:r>
        <w:t xml:space="preserve">   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Parts</dc:title>
  <dcterms:created xsi:type="dcterms:W3CDTF">2021-10-11T08:08:00Z</dcterms:created>
  <dcterms:modified xsi:type="dcterms:W3CDTF">2021-10-11T08:08:00Z</dcterms:modified>
</cp:coreProperties>
</file>