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Goat Parts</w:t>
      </w:r>
    </w:p>
    <w:p>
      <w:pPr>
        <w:pStyle w:val="Questions"/>
      </w:pPr>
      <w:r>
        <w:t xml:space="preserve">1. PNI OSNEB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USREAPT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LWAWCDE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RTEHSWI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DEUDR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OLNI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LLOP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RTKEIBS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LNKFA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RPUM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HKCO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RSIB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Pin bones     </w:t>
      </w:r>
      <w:r>
        <w:t xml:space="preserve">   Pasture    </w:t>
      </w:r>
      <w:r>
        <w:t xml:space="preserve">   Dewclaw    </w:t>
      </w:r>
      <w:r>
        <w:t xml:space="preserve">   Withers    </w:t>
      </w:r>
      <w:r>
        <w:t xml:space="preserve">   Udder    </w:t>
      </w:r>
      <w:r>
        <w:t xml:space="preserve">   Loin     </w:t>
      </w:r>
      <w:r>
        <w:t xml:space="preserve">   Poll    </w:t>
      </w:r>
      <w:r>
        <w:t xml:space="preserve">   Brisket    </w:t>
      </w:r>
      <w:r>
        <w:t xml:space="preserve">   Flank    </w:t>
      </w:r>
      <w:r>
        <w:t xml:space="preserve">   Rump    </w:t>
      </w:r>
      <w:r>
        <w:t xml:space="preserve">   Hock    </w:t>
      </w:r>
      <w:r>
        <w:t xml:space="preserve">   Ribs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Parts</dc:title>
  <dcterms:created xsi:type="dcterms:W3CDTF">2021-10-11T08:07:35Z</dcterms:created>
  <dcterms:modified xsi:type="dcterms:W3CDTF">2021-10-11T08:07:35Z</dcterms:modified>
</cp:coreProperties>
</file>