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Goat 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Boer    </w:t>
      </w:r>
      <w:r>
        <w:t xml:space="preserve">   billy    </w:t>
      </w:r>
      <w:r>
        <w:t xml:space="preserve">   nanny    </w:t>
      </w:r>
      <w:r>
        <w:t xml:space="preserve">   pet    </w:t>
      </w:r>
      <w:r>
        <w:t xml:space="preserve">   mohair    </w:t>
      </w:r>
      <w:r>
        <w:t xml:space="preserve">   goat    </w:t>
      </w:r>
      <w:r>
        <w:t xml:space="preserve">   Caprine    </w:t>
      </w:r>
      <w:r>
        <w:t xml:space="preserve">   Kid    </w:t>
      </w:r>
      <w:r>
        <w:t xml:space="preserve">   buck    </w:t>
      </w:r>
      <w:r>
        <w:t xml:space="preserve">   Ringworm    </w:t>
      </w:r>
      <w:r>
        <w:t xml:space="preserve">   Goat pox    </w:t>
      </w:r>
      <w:r>
        <w:t xml:space="preserve">   Pygmy    </w:t>
      </w:r>
      <w:r>
        <w:t xml:space="preserve">   Cashmere    </w:t>
      </w:r>
      <w:r>
        <w:t xml:space="preserve">   Meat    </w:t>
      </w:r>
      <w:r>
        <w:t xml:space="preserve">   Dairy    </w:t>
      </w:r>
      <w:r>
        <w:t xml:space="preserve">   Joint Ill    </w:t>
      </w:r>
      <w:r>
        <w:t xml:space="preserve">   Glubose    </w:t>
      </w:r>
      <w:r>
        <w:t xml:space="preserve">   Doe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Goat Production</dc:title>
  <dcterms:created xsi:type="dcterms:W3CDTF">2021-10-11T08:06:58Z</dcterms:created>
  <dcterms:modified xsi:type="dcterms:W3CDTF">2021-10-11T08:06:58Z</dcterms:modified>
</cp:coreProperties>
</file>