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GOAT DIGESTIVE SYSTEM WITH 4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TERM FOR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GOAT YOUNGER THAN ONE YEAR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TIME WHEN MILK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MEAT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AND HEALTHY ESPECIALLY DURING UNFAVORABLE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PRODUCE OFFSPRING 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MUZZLE WITH A HIGH ROUNDED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LIVESTOCK THAT ARE CALM AND NOT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INTACT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Terms</dc:title>
  <dcterms:created xsi:type="dcterms:W3CDTF">2021-10-11T08:06:56Z</dcterms:created>
  <dcterms:modified xsi:type="dcterms:W3CDTF">2021-10-11T08:06:56Z</dcterms:modified>
</cp:coreProperties>
</file>