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Dairy breed with pendulous 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food for baby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between withers and loin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dairy goat association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Pupil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Opening at end of teat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off horn buds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chamber in adult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eared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 on rear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cistern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Caprine arthritis encephalitis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terms</dc:title>
  <dcterms:created xsi:type="dcterms:W3CDTF">2021-10-11T08:08:19Z</dcterms:created>
  <dcterms:modified xsi:type="dcterms:W3CDTF">2021-10-11T08:08:19Z</dcterms:modified>
</cp:coreProperties>
</file>