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domesticate    </w:t>
      </w:r>
      <w:r>
        <w:t xml:space="preserve">   flock    </w:t>
      </w:r>
      <w:r>
        <w:t xml:space="preserve">   farm    </w:t>
      </w:r>
      <w:r>
        <w:t xml:space="preserve">   shepherd    </w:t>
      </w:r>
      <w:r>
        <w:t xml:space="preserve">   prairie    </w:t>
      </w:r>
      <w:r>
        <w:t xml:space="preserve">   grass    </w:t>
      </w:r>
      <w:r>
        <w:t xml:space="preserve">   breeds    </w:t>
      </w:r>
      <w:r>
        <w:t xml:space="preserve">   udder    </w:t>
      </w:r>
      <w:r>
        <w:t xml:space="preserve">   herd    </w:t>
      </w:r>
      <w:r>
        <w:t xml:space="preserve">   diary    </w:t>
      </w:r>
      <w:r>
        <w:t xml:space="preserve">   polled    </w:t>
      </w:r>
      <w:r>
        <w:t xml:space="preserve">   horns    </w:t>
      </w:r>
      <w:r>
        <w:t xml:space="preserve">   kid    </w:t>
      </w:r>
      <w:r>
        <w:t xml:space="preserve">   ram    </w:t>
      </w:r>
      <w:r>
        <w:t xml:space="preserve">   milk    </w:t>
      </w:r>
      <w:r>
        <w:t xml:space="preserve">   billy    </w:t>
      </w:r>
      <w:r>
        <w:t xml:space="preserve">   buck    </w:t>
      </w:r>
      <w:r>
        <w:t xml:space="preserve">   nanny    </w:t>
      </w:r>
      <w:r>
        <w:t xml:space="preserve">   doe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word search</dc:title>
  <dcterms:created xsi:type="dcterms:W3CDTF">2021-10-11T08:06:40Z</dcterms:created>
  <dcterms:modified xsi:type="dcterms:W3CDTF">2021-10-11T08:06:40Z</dcterms:modified>
</cp:coreProperties>
</file>