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humans select the two animals they want to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giving birth for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tougher meat of the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located between lower ribs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no_________ weight for a Market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 appearance of a buck and/or a doe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Ranking of Traits begins with Degree of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Humans remove animals from herd; controlling the population ex.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Records taken at different stages of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Genetic Evaluation contains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Toughest meat selection and most flavoring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Meat cut where most of the meat is produce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Goats</dc:title>
  <dcterms:created xsi:type="dcterms:W3CDTF">2021-10-11T08:07:44Z</dcterms:created>
  <dcterms:modified xsi:type="dcterms:W3CDTF">2021-10-11T08:07:44Z</dcterms:modified>
</cp:coreProperties>
</file>