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Peacock    </w:t>
      </w:r>
      <w:r>
        <w:t xml:space="preserve">   Poiton    </w:t>
      </w:r>
      <w:r>
        <w:t xml:space="preserve">   Kinder    </w:t>
      </w:r>
      <w:r>
        <w:t xml:space="preserve">   Spanish    </w:t>
      </w:r>
      <w:r>
        <w:t xml:space="preserve">   Pygora    </w:t>
      </w:r>
      <w:r>
        <w:t xml:space="preserve">   Barbari    </w:t>
      </w:r>
      <w:r>
        <w:t xml:space="preserve">   Rove    </w:t>
      </w:r>
      <w:r>
        <w:t xml:space="preserve">   Kiko    </w:t>
      </w:r>
      <w:r>
        <w:t xml:space="preserve">   Kamori    </w:t>
      </w:r>
      <w:r>
        <w:t xml:space="preserve">   Toggenburg    </w:t>
      </w:r>
      <w:r>
        <w:t xml:space="preserve">   Beetal    </w:t>
      </w:r>
      <w:r>
        <w:t xml:space="preserve">   Pygmy    </w:t>
      </w:r>
      <w:r>
        <w:t xml:space="preserve">   Alpine    </w:t>
      </w:r>
      <w:r>
        <w:t xml:space="preserve">   Boer    </w:t>
      </w:r>
      <w:r>
        <w:t xml:space="preserve">   Herd    </w:t>
      </w:r>
      <w:r>
        <w:t xml:space="preserve">   Kid    </w:t>
      </w:r>
      <w:r>
        <w:t xml:space="preserve">   Wether    </w:t>
      </w:r>
      <w:r>
        <w:t xml:space="preserve">   Doeling    </w:t>
      </w:r>
      <w:r>
        <w:t xml:space="preserve">   Doe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</dc:title>
  <dcterms:created xsi:type="dcterms:W3CDTF">2021-10-11T08:07:14Z</dcterms:created>
  <dcterms:modified xsi:type="dcterms:W3CDTF">2021-10-11T08:07:14Z</dcterms:modified>
</cp:coreProperties>
</file>