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Goats Galore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Minerals    </w:t>
      </w:r>
      <w:r>
        <w:t xml:space="preserve">   Grain    </w:t>
      </w:r>
      <w:r>
        <w:t xml:space="preserve">   Straw    </w:t>
      </w:r>
      <w:r>
        <w:t xml:space="preserve">   Hay    </w:t>
      </w:r>
      <w:r>
        <w:t xml:space="preserve">   Goat    </w:t>
      </w:r>
      <w:r>
        <w:t xml:space="preserve">   Bucket    </w:t>
      </w:r>
      <w:r>
        <w:t xml:space="preserve">   Disbud    </w:t>
      </w:r>
      <w:r>
        <w:t xml:space="preserve">   Soap    </w:t>
      </w:r>
      <w:r>
        <w:t xml:space="preserve">   Udder    </w:t>
      </w:r>
      <w:r>
        <w:t xml:space="preserve">   Hoof    </w:t>
      </w:r>
      <w:r>
        <w:t xml:space="preserve">   Show    </w:t>
      </w:r>
      <w:r>
        <w:t xml:space="preserve">   Ribbon    </w:t>
      </w:r>
      <w:r>
        <w:t xml:space="preserve">   Barn    </w:t>
      </w:r>
      <w:r>
        <w:t xml:space="preserve">   Fair    </w:t>
      </w:r>
      <w:r>
        <w:t xml:space="preserve">   Buck    </w:t>
      </w:r>
      <w:r>
        <w:t xml:space="preserve">   Doe    </w:t>
      </w:r>
      <w:r>
        <w:t xml:space="preserve">   Kid    </w:t>
      </w:r>
      <w:r>
        <w:t xml:space="preserve">   Stanchion    </w:t>
      </w:r>
      <w:r>
        <w:t xml:space="preserve">   Milk    </w:t>
      </w:r>
      <w:r>
        <w:t xml:space="preserve">   Nubian    </w:t>
      </w:r>
      <w:r>
        <w:t xml:space="preserve">   Oberhasli    </w:t>
      </w:r>
      <w:r>
        <w:t xml:space="preserve">   Toggenburg    </w:t>
      </w:r>
      <w:r>
        <w:t xml:space="preserve">   Saanen    </w:t>
      </w:r>
      <w:r>
        <w:t xml:space="preserve">   Sable    </w:t>
      </w:r>
      <w:r>
        <w:t xml:space="preserve">   LaMancha    </w:t>
      </w:r>
      <w:r>
        <w:t xml:space="preserve">   Alpine    </w:t>
      </w:r>
      <w:r>
        <w:t xml:space="preserve">   Nigerian Dwarf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Goats Galore</dc:title>
  <dcterms:created xsi:type="dcterms:W3CDTF">2021-10-11T08:07:21Z</dcterms:created>
  <dcterms:modified xsi:type="dcterms:W3CDTF">2021-10-11T08:07:21Z</dcterms:modified>
</cp:coreProperties>
</file>