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Goats and Sheep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Jesus    </w:t>
      </w:r>
      <w:r>
        <w:t xml:space="preserve">   Shephard    </w:t>
      </w:r>
      <w:r>
        <w:t xml:space="preserve">   Fire    </w:t>
      </w:r>
      <w:r>
        <w:t xml:space="preserve">   Heaven    </w:t>
      </w:r>
      <w:r>
        <w:t xml:space="preserve">   Righteous    </w:t>
      </w:r>
      <w:r>
        <w:t xml:space="preserve">   Punishment    </w:t>
      </w:r>
      <w:r>
        <w:t xml:space="preserve">   Depart    </w:t>
      </w:r>
      <w:r>
        <w:t xml:space="preserve">   Cursed    </w:t>
      </w:r>
      <w:r>
        <w:t xml:space="preserve">   King    </w:t>
      </w:r>
      <w:r>
        <w:t xml:space="preserve">   Stranger    </w:t>
      </w:r>
      <w:r>
        <w:t xml:space="preserve">   Angels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Goats and Sheep</dc:title>
  <dcterms:created xsi:type="dcterms:W3CDTF">2021-10-11T08:06:54Z</dcterms:created>
  <dcterms:modified xsi:type="dcterms:W3CDTF">2021-10-11T08:06:54Z</dcterms:modified>
</cp:coreProperties>
</file>