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Gobal Warming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layer of gasses surrounding a planet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climate engineering which seek to reflect sunlight and reduce global warming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natural fuel such as coal or gas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relitive amount of a given substance contained within a solution or in a particular volume of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__________ is historically defined as the total set of green house gases emissions caused by an 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artificial modification of earths climate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energy released when the nucleus of an atom is released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scientific study of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denoting an imagined state or place in which everything is unpleasent or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consisting of very fine particles of a liquid or a solid suspended in a gas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Gobal Warming </dc:title>
  <dcterms:created xsi:type="dcterms:W3CDTF">2021-10-11T08:07:09Z</dcterms:created>
  <dcterms:modified xsi:type="dcterms:W3CDTF">2021-10-11T08:07:09Z</dcterms:modified>
</cp:coreProperties>
</file>