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Gobble Gobble</w:t>
      </w:r>
    </w:p>
    <w:p>
      <w:pPr>
        <w:pStyle w:val="Questions"/>
      </w:pPr>
      <w:r>
        <w:t xml:space="preserve">1. EPI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YTRUKE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VAYRG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AKEC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ESDLONO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TPTOAO LAADS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NSIFGFTU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NBSEA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 Gobble</dc:title>
  <dcterms:created xsi:type="dcterms:W3CDTF">2021-10-11T08:08:26Z</dcterms:created>
  <dcterms:modified xsi:type="dcterms:W3CDTF">2021-10-11T08:08:26Z</dcterms:modified>
</cp:coreProperties>
</file>