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Gobble Gobble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corn    </w:t>
      </w:r>
      <w:r>
        <w:t xml:space="preserve">   cornbread    </w:t>
      </w:r>
      <w:r>
        <w:t xml:space="preserve">   stuffing    </w:t>
      </w:r>
      <w:r>
        <w:t xml:space="preserve">   harvest    </w:t>
      </w:r>
      <w:r>
        <w:t xml:space="preserve">   oven    </w:t>
      </w:r>
      <w:r>
        <w:t xml:space="preserve">   over eating    </w:t>
      </w:r>
      <w:r>
        <w:t xml:space="preserve">   great fullness    </w:t>
      </w:r>
      <w:r>
        <w:t xml:space="preserve">   trees    </w:t>
      </w:r>
      <w:r>
        <w:t xml:space="preserve">   celebration    </w:t>
      </w:r>
      <w:r>
        <w:t xml:space="preserve">   mashed potatoes    </w:t>
      </w:r>
      <w:r>
        <w:t xml:space="preserve">   gobble    </w:t>
      </w:r>
      <w:r>
        <w:t xml:space="preserve">   turkey    </w:t>
      </w:r>
      <w:r>
        <w:t xml:space="preserve">   marshmallows    </w:t>
      </w:r>
      <w:r>
        <w:t xml:space="preserve">   rolls    </w:t>
      </w:r>
      <w:r>
        <w:t xml:space="preserve">   thankful    </w:t>
      </w:r>
      <w:r>
        <w:t xml:space="preserve">   mayflower    </w:t>
      </w:r>
      <w:r>
        <w:t xml:space="preserve">   football    </w:t>
      </w:r>
      <w:r>
        <w:t xml:space="preserve">   wishbone    </w:t>
      </w:r>
      <w:r>
        <w:t xml:space="preserve">   fall    </w:t>
      </w:r>
      <w:r>
        <w:t xml:space="preserve">   yams    </w:t>
      </w:r>
      <w:r>
        <w:t xml:space="preserve">   pumpkin    </w:t>
      </w:r>
      <w:r>
        <w:t xml:space="preserve">   nap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Gobble Gobble</dc:title>
  <dcterms:created xsi:type="dcterms:W3CDTF">2021-11-12T03:49:14Z</dcterms:created>
  <dcterms:modified xsi:type="dcterms:W3CDTF">2021-11-12T03:49:14Z</dcterms:modified>
</cp:coreProperties>
</file>