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Gobble, Gobble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apple    </w:t>
      </w:r>
      <w:r>
        <w:t xml:space="preserve">   buns    </w:t>
      </w:r>
      <w:r>
        <w:t xml:space="preserve">   butter    </w:t>
      </w:r>
      <w:r>
        <w:t xml:space="preserve">   corn    </w:t>
      </w:r>
      <w:r>
        <w:t xml:space="preserve">   cornucopia    </w:t>
      </w:r>
      <w:r>
        <w:t xml:space="preserve">   cranberries    </w:t>
      </w:r>
      <w:r>
        <w:t xml:space="preserve">   cream    </w:t>
      </w:r>
      <w:r>
        <w:t xml:space="preserve">   crockpot    </w:t>
      </w:r>
      <w:r>
        <w:t xml:space="preserve">   dessert    </w:t>
      </w:r>
      <w:r>
        <w:t xml:space="preserve">   drumstick    </w:t>
      </w:r>
      <w:r>
        <w:t xml:space="preserve">   family    </w:t>
      </w:r>
      <w:r>
        <w:t xml:space="preserve">   friends    </w:t>
      </w:r>
      <w:r>
        <w:t xml:space="preserve">   gizzards    </w:t>
      </w:r>
      <w:r>
        <w:t xml:space="preserve">   gourd    </w:t>
      </w:r>
      <w:r>
        <w:t xml:space="preserve">   gravy    </w:t>
      </w:r>
      <w:r>
        <w:t xml:space="preserve">   holiday    </w:t>
      </w:r>
      <w:r>
        <w:t xml:space="preserve">   knives    </w:t>
      </w:r>
      <w:r>
        <w:t xml:space="preserve">   napkins    </w:t>
      </w:r>
      <w:r>
        <w:t xml:space="preserve">   onion    </w:t>
      </w:r>
      <w:r>
        <w:t xml:space="preserve">   pecan    </w:t>
      </w:r>
      <w:r>
        <w:t xml:space="preserve">   pie    </w:t>
      </w:r>
      <w:r>
        <w:t xml:space="preserve">   platter    </w:t>
      </w:r>
      <w:r>
        <w:t xml:space="preserve">   potatoes    </w:t>
      </w:r>
      <w:r>
        <w:t xml:space="preserve">   pudding    </w:t>
      </w:r>
      <w:r>
        <w:t xml:space="preserve">   pumpkin    </w:t>
      </w:r>
      <w:r>
        <w:t xml:space="preserve">   ricer    </w:t>
      </w:r>
      <w:r>
        <w:t xml:space="preserve">   roaster    </w:t>
      </w:r>
      <w:r>
        <w:t xml:space="preserve">   salad    </w:t>
      </w:r>
      <w:r>
        <w:t xml:space="preserve">   silverware    </w:t>
      </w:r>
      <w:r>
        <w:t xml:space="preserve">   spices    </w:t>
      </w:r>
      <w:r>
        <w:t xml:space="preserve">   squash    </w:t>
      </w:r>
      <w:r>
        <w:t xml:space="preserve">   stock    </w:t>
      </w:r>
      <w:r>
        <w:t xml:space="preserve">   stuffing    </w:t>
      </w:r>
      <w:r>
        <w:t xml:space="preserve">   tablecloth    </w:t>
      </w:r>
      <w:r>
        <w:t xml:space="preserve">   turkey    </w:t>
      </w:r>
      <w:r>
        <w:t xml:space="preserve">   vanilla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Gobble, Gobble</dc:title>
  <dcterms:created xsi:type="dcterms:W3CDTF">2021-10-11T08:07:19Z</dcterms:created>
  <dcterms:modified xsi:type="dcterms:W3CDTF">2021-10-11T08:07:19Z</dcterms:modified>
</cp:coreProperties>
</file>