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Gobble, Gobble, Gobble</w:t>
      </w:r>
    </w:p>
    <w:p>
      <w:pPr>
        <w:pStyle w:val="Questions"/>
      </w:pPr>
      <w:r>
        <w:t xml:space="preserve">1. HTVAIGKNGNSI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GAYRV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ESBRANRECRI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NMKPIUP IEP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PLAEP CDREI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MINPUPK IESPC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SGAKPLINR DRECI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YSLPEE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EDFINRS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ALIFYM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KTEYRU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SAHEMD ETTPOSOA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AMYS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MOAWALMSHRSL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ENRGE SBANE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LSEOECASR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Gobble, Gobble, Gobble</dc:title>
  <dcterms:created xsi:type="dcterms:W3CDTF">2021-10-11T08:08:08Z</dcterms:created>
  <dcterms:modified xsi:type="dcterms:W3CDTF">2021-10-11T08:08:08Z</dcterms:modified>
</cp:coreProperties>
</file>