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Gobble, Gobble!!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cinnamon    </w:t>
      </w:r>
      <w:r>
        <w:t xml:space="preserve">   stock    </w:t>
      </w:r>
      <w:r>
        <w:t xml:space="preserve">   biscuit    </w:t>
      </w:r>
      <w:r>
        <w:t xml:space="preserve">   giblets    </w:t>
      </w:r>
      <w:r>
        <w:t xml:space="preserve">   green beans    </w:t>
      </w:r>
      <w:r>
        <w:t xml:space="preserve">   salad    </w:t>
      </w:r>
      <w:r>
        <w:t xml:space="preserve">   Apple pie    </w:t>
      </w:r>
      <w:r>
        <w:t xml:space="preserve">   Pumpkin     </w:t>
      </w:r>
      <w:r>
        <w:t xml:space="preserve">   gravy    </w:t>
      </w:r>
      <w:r>
        <w:t xml:space="preserve">   cranberry sauce    </w:t>
      </w:r>
      <w:r>
        <w:t xml:space="preserve">   Mashed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Gobble, Gobble!!</dc:title>
  <dcterms:created xsi:type="dcterms:W3CDTF">2021-10-11T08:06:45Z</dcterms:created>
  <dcterms:modified xsi:type="dcterms:W3CDTF">2021-10-11T08:06:45Z</dcterms:modified>
</cp:coreProperties>
</file>