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Gobble Gobble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mayflower    </w:t>
      </w:r>
      <w:r>
        <w:t xml:space="preserve">   pilgrims    </w:t>
      </w:r>
      <w:r>
        <w:t xml:space="preserve">   football    </w:t>
      </w:r>
      <w:r>
        <w:t xml:space="preserve">   pumpkin pie    </w:t>
      </w:r>
      <w:r>
        <w:t xml:space="preserve">   parade    </w:t>
      </w:r>
      <w:r>
        <w:t xml:space="preserve">   family    </w:t>
      </w:r>
      <w:r>
        <w:t xml:space="preserve">   stuffing    </w:t>
      </w:r>
      <w:r>
        <w:t xml:space="preserve">   cranberries    </w:t>
      </w:r>
      <w:r>
        <w:t xml:space="preserve">   gobble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 Gobble</dc:title>
  <dcterms:created xsi:type="dcterms:W3CDTF">2021-10-11T08:07:37Z</dcterms:created>
  <dcterms:modified xsi:type="dcterms:W3CDTF">2021-10-11T08:07:37Z</dcterms:modified>
</cp:coreProperties>
</file>